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5-309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Владимировича,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оплатил в срок, предусмотренный ст. 32.2 КоАП РФ, административный штраф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5525022601</w:t>
      </w:r>
      <w:r>
        <w:rPr>
          <w:rFonts w:ascii="Times New Roman" w:eastAsia="Times New Roman" w:hAnsi="Times New Roman" w:cs="Times New Roman"/>
          <w:sz w:val="28"/>
          <w:szCs w:val="28"/>
        </w:rPr>
        <w:t>4019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Николайчук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55250226014019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309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0412365400665003092620150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3">
    <w:name w:val="cat-UserDefined grp-3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